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27036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 Енисейского района"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Новокаргинская СОШ №5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Шмидская Е.И.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Аббасова Е.Э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Новокаргинская СОШ 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Эстер А.О.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2193323)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п. Новокаргино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2023г.</w:t>
      </w:r>
      <w:bookmarkEnd w:id="4"/>
    </w:p>
    <w:p>
      <w:pPr>
        <w:spacing w:before="0" w:after="0"/>
        <w:ind w:left="120"/>
        <w:jc w:val="left"/>
      </w:pPr>
    </w:p>
    <w:bookmarkStart w:name="block-16270363" w:id="5"/>
    <w:p>
      <w:pPr>
        <w:sectPr>
          <w:pgSz w:w="11906" w:h="16383" w:orient="portrait"/>
        </w:sectPr>
      </w:pPr>
    </w:p>
    <w:bookmarkEnd w:id="5"/>
    <w:bookmarkEnd w:id="0"/>
    <w:bookmarkStart w:name="block-1627036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6270364" w:id="7"/>
    <w:p>
      <w:pPr>
        <w:sectPr>
          <w:pgSz w:w="11906" w:h="16383" w:orient="portrait"/>
        </w:sectPr>
      </w:pPr>
    </w:p>
    <w:bookmarkEnd w:id="7"/>
    <w:bookmarkEnd w:id="6"/>
    <w:bookmarkStart w:name="block-1627036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6270365" w:id="9"/>
    <w:p>
      <w:pPr>
        <w:sectPr>
          <w:pgSz w:w="11906" w:h="16383" w:orient="portrait"/>
        </w:sectPr>
      </w:pPr>
    </w:p>
    <w:bookmarkEnd w:id="9"/>
    <w:bookmarkEnd w:id="8"/>
    <w:bookmarkStart w:name="block-1627036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6270366" w:id="13"/>
    <w:p>
      <w:pPr>
        <w:sectPr>
          <w:pgSz w:w="11906" w:h="16383" w:orient="portrait"/>
        </w:sectPr>
      </w:pPr>
    </w:p>
    <w:bookmarkEnd w:id="13"/>
    <w:bookmarkEnd w:id="10"/>
    <w:bookmarkStart w:name="block-1627036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70367" w:id="15"/>
    <w:p>
      <w:pPr>
        <w:sectPr>
          <w:pgSz w:w="16383" w:h="11906" w:orient="landscape"/>
        </w:sectPr>
      </w:pPr>
    </w:p>
    <w:bookmarkEnd w:id="15"/>
    <w:bookmarkEnd w:id="14"/>
    <w:bookmarkStart w:name="block-1627036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9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/f2a208ec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24"/>
        <w:gridCol w:w="2720"/>
        <w:gridCol w:w="988"/>
        <w:gridCol w:w="1952"/>
        <w:gridCol w:w="2110"/>
        <w:gridCol w:w="1624"/>
        <w:gridCol w:w="3776"/>
      </w:tblGrid>
      <w:tr>
        <w:trPr>
          <w:trHeight w:val="300" w:hRule="atLeast"/>
          <w:trHeight w:val="144" w:hRule="atLeast"/>
        </w:trPr>
        <w:tc>
          <w:tcPr>
            <w:tcW w:w="2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https://vk.com/video57612968_456239362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https://rech.edu.ru/subject/lesson/5262/conspect/270678/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https://www.yotube.com/watch?v=4_1aM89SaRU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https://rech.edu.ru/subject/lesson/4474/start/228140/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https://rech.edu.ru/subject/lesson/5009/conspect/273418/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https://www.yotube.com/watch?v=M1Ecr-plNVg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24"/>
        <w:gridCol w:w="2720"/>
        <w:gridCol w:w="988"/>
        <w:gridCol w:w="1952"/>
        <w:gridCol w:w="2110"/>
        <w:gridCol w:w="1624"/>
        <w:gridCol w:w="3776"/>
      </w:tblGrid>
      <w:tr>
        <w:trPr>
          <w:trHeight w:val="300" w:hRule="atLeast"/>
          <w:trHeight w:val="144" w:hRule="atLeast"/>
        </w:trPr>
        <w:tc>
          <w:tcPr>
            <w:tcW w:w="2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https://www.yotube.com/watch?v=lrmbklmlwpA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https://vk.com/video57612968_456239362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https://www.yotube.com/watch?v=Hk9AKPn0DBg t=20s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https://www.yotube.com/watch?v=t94lslPgppE t=10s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https://www.yotube.com/watch?v=t94lslPgppE t=10s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https://www.yotube.com/watch?v=By0XFj5y8O0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https://www.yotube.com/watch?v=LzOfcd5LqA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https://www.yotube.com/watch?v=GV01c-fQS9k</w:t>
              </w:r>
            </w:hyperlink>
          </w:p>
        </w:tc>
      </w:tr>
      <w:tr>
        <w:trPr>
          <w:trHeight w:val="2190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https://www.yotube.com/watch?v=kPTDvzDXWcE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https://www.yotube.com/watch?v=0U0NB9oyBj4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https://www.yotube.com/watch?v=hLvTUgskRP4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https://www.yotube.com/watch?v=xaqqJiVlzng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https://www.yotube.com/watch?v=I-AvW-cytcl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https://www.yotube.com/watch?v=lmcPc30b7-U t=1s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https://www.yotube.com/watch?v=SCm9O2KNEX4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https://rech.edu.ru/subject/lesson/4612/start/55262/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https://rech.edu.ru/subject/lesson/5278/start/85959/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https://rech.edu.ru/subject/lesson/4609/start/69492/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https://rech.edu.ru/subject/lesson/5280/start/63141/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https://rech.edu.ru/subject/lesson/4609/start/69492/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https://rech.edu.ru/subject/lesson/5280/start/63141/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https://rech.edu.ru/subject/lesson/5277/start/86172/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https://rech.edu.ru/subject/lesson/5279/start/86022/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https://www.yotube.com/watch?v=dfOuBsV3U t=2s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https://www.yotube.com/watch?v=MSU7VfjwQho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https://www.yotube.com/watch?v=GrNSER1u0El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https://www.yotube.com/watch?v=Pu93r6lYCiM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https://www.yotube.com/watch?v=pVXkBlWmQQs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https://www.yotube.com/watch?v=pVXkBlWmQQs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https://www.yotube.com/watch?v=7xzU12nlpfA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https://www.yotube.com/watch?v=_aJVkKnm7C8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https://www.yotube.com/watch?v=fpLiAjfPzyl t=4s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https://www.yotube.com/watch?v=fpLiAjfPzyl t=4s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6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2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https://www.yotube.com/watch?v=kdr1P9JMEUI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70368" w:id="17"/>
    <w:p>
      <w:pPr>
        <w:sectPr>
          <w:pgSz w:w="16383" w:h="11906" w:orient="landscape"/>
        </w:sectPr>
      </w:pPr>
    </w:p>
    <w:bookmarkEnd w:id="17"/>
    <w:bookmarkEnd w:id="16"/>
    <w:bookmarkStart w:name="block-1627036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>Музыка. Хрестоматия музыкального материала. 1 класс [Ноты]: Пособие для учителя/ сост. Е. Д. Критская. - М.: Просвещение, 2019.</w:t>
      </w:r>
      <w:bookmarkEnd w:id="23"/>
      <w:r>
        <w:rPr>
          <w:sz w:val="28"/>
        </w:rPr>
        <w:br/>
      </w:r>
      <w:bookmarkStart w:name="6c624f83-d6f6-4560-bdb9-085c19f7dab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Музыка. Хрестоматия музыкального материала. 2 класс [Ноты]: Пособие для учителя/ сост. Е. Д. Критская. - М.: Просвещение, 2023.</w:t>
      </w:r>
      <w:bookmarkEnd w:id="24"/>
      <w:r>
        <w:rPr>
          <w:sz w:val="28"/>
        </w:rPr>
        <w:br/>
      </w:r>
      <w:bookmarkStart w:name="6c624f83-d6f6-4560-bdb9-085c19f7dab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Музыка. Хрестоматия музыкального материала. 3 класс [Ноты]: Пособие для учителя/ сост. Е. Д. Критская. - М.: Просвещение, 2023.</w:t>
      </w:r>
      <w:bookmarkEnd w:id="25"/>
      <w:r>
        <w:rPr>
          <w:sz w:val="28"/>
        </w:rPr>
        <w:br/>
      </w:r>
      <w:bookmarkStart w:name="6c624f83-d6f6-4560-bdb9-085c19f7dab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Музыка. Хрестоматия музыкального материала. 4 класс [Ноты]: Пособие для учителя/ сост. Е. Д. Критская. - М.: Просвещение, 2019.</w:t>
      </w:r>
      <w:bookmarkEnd w:id="26"/>
      <w:r>
        <w:rPr>
          <w:sz w:val="28"/>
        </w:rPr>
        <w:br/>
      </w:r>
      <w:bookmarkStart w:name="6c624f83-d6f6-4560-bdb9-085c19f7dab0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Музыка. Фонохрестоматия. 1 класс [Электронный курс]/ сост. Е.Д.Критская, Г.П. Сергеева, Т.С. Шмагина. - М.: Просвещение, 2023. - 1 электрон. опт. диск (CD-ROM) </w:t>
      </w:r>
      <w:bookmarkEnd w:id="27"/>
      <w:r>
        <w:rPr>
          <w:sz w:val="28"/>
        </w:rPr>
        <w:br/>
      </w:r>
      <w:bookmarkStart w:name="6c624f83-d6f6-4560-bdb9-085c19f7dab0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Музыка. Фонохрестоматия. 2 класс [Электронный курс]/ сост. Е.Д.Критская, Г.П. Сергеева, Т.С. Шмагина. - М.: Просвещение, 2023. - 1 электрон. опт. диск (CD-ROM)</w:t>
      </w:r>
      <w:bookmarkEnd w:id="28"/>
      <w:r>
        <w:rPr>
          <w:sz w:val="28"/>
        </w:rPr>
        <w:br/>
      </w:r>
      <w:bookmarkStart w:name="6c624f83-d6f6-4560-bdb9-085c19f7dab0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Музыка. Фонохрестоматия. 3 класс [Электронный курс]/ сост. Е.Д.Критская, Г.П. Сергеева, Т.С. Шмагина. - М.: Просвещение, 2023. - 1 электрон. опт. диск (CD-ROM) </w:t>
      </w:r>
      <w:bookmarkEnd w:id="29"/>
      <w:r>
        <w:rPr>
          <w:sz w:val="28"/>
        </w:rPr>
        <w:br/>
      </w:r>
      <w:bookmarkStart w:name="6c624f83-d6f6-4560-bdb9-085c19f7dab0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Музыка. Фонохрестоматия. 4 класс [Электронный курс]/ сост. Е.Д.Критская, Г.П. Сергеева, Т.С. Шмагина. - М.: Просвещение, 2023. - 1 электрон. опт. диск (CD-ROM)</w:t>
      </w:r>
      <w:bookmarkEnd w:id="30"/>
      <w:r>
        <w:rPr>
          <w:sz w:val="28"/>
        </w:rPr>
        <w:br/>
      </w:r>
      <w:bookmarkStart w:name="6c624f83-d6f6-4560-bdb9-085c19f7dab0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Сергеева Г.П. Музыка. Рабочие программы. 1-4 классы [Текст]/ Г.П. Сергеева, Е.Д. Критская, Т.С. Шмагина. - М.: Просвещение, 2023</w:t>
      </w:r>
      <w:bookmarkEnd w:id="31"/>
      <w:r>
        <w:rPr>
          <w:sz w:val="28"/>
        </w:rPr>
        <w:br/>
      </w:r>
      <w:bookmarkStart w:name="6c624f83-d6f6-4560-bdb9-085c19f7dab0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Е.Д. Критская, Г.П. Сергеева, Т.С. Шмагина. Уроки музыки. Поурочные разработки. 1-4 классы. - М.: Просвещение, 2019 </w:t>
      </w:r>
      <w:bookmarkEnd w:id="32"/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name="6c624f83-d6f6-4560-bdb9-085c19f7dab0" w:id="33"/>
      <w:bookmarkEnd w:id="3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3e9be70-5c6b-42b4-b0b4-30ca1a14a2b3" w:id="34"/>
      <w:r>
        <w:rPr>
          <w:rFonts w:ascii="Times New Roman" w:hAnsi="Times New Roman"/>
          <w:b w:val="false"/>
          <w:i w:val="false"/>
          <w:color w:val="000000"/>
          <w:sz w:val="28"/>
        </w:rPr>
        <w:t>1. Единая коллекция - http://collection.cross-edu.ru/catalog/rubr/f544b3b7-f1f4-5b76-f453-552f31d9b164</w:t>
      </w:r>
      <w:bookmarkEnd w:id="34"/>
      <w:r>
        <w:rPr>
          <w:sz w:val="28"/>
        </w:rPr>
        <w:br/>
      </w:r>
      <w:bookmarkStart w:name="b3e9be70-5c6b-42b4-b0b4-30ca1a14a2b3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Российский общеобразовательный портал - http://musik.edu.ru/3</w:t>
      </w:r>
      <w:bookmarkEnd w:id="35"/>
      <w:r>
        <w:rPr>
          <w:sz w:val="28"/>
        </w:rPr>
        <w:br/>
      </w:r>
      <w:bookmarkStart w:name="b3e9be70-5c6b-42b4-b0b4-30ca1a14a2b3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Детские электронные книги и презентации - http://viki.rdf.ru/</w:t>
      </w:r>
      <w:bookmarkEnd w:id="36"/>
      <w:r>
        <w:rPr>
          <w:sz w:val="28"/>
        </w:rPr>
        <w:br/>
      </w:r>
      <w:bookmarkStart w:name="b3e9be70-5c6b-42b4-b0b4-30ca1a14a2b3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Единая коллекция Цифровых Образовательных Ресурсов - http://school-collection.edu.ru</w:t>
      </w:r>
      <w:bookmarkEnd w:id="37"/>
      <w:r>
        <w:rPr>
          <w:sz w:val="28"/>
        </w:rPr>
        <w:br/>
      </w:r>
      <w:bookmarkStart w:name="b3e9be70-5c6b-42b4-b0b4-30ca1a14a2b3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Презентация уроков "Начальная школа" - http://nachalka/info/about/193</w:t>
      </w:r>
      <w:bookmarkEnd w:id="38"/>
      <w:r>
        <w:rPr>
          <w:sz w:val="28"/>
        </w:rPr>
        <w:br/>
      </w:r>
      <w:bookmarkStart w:name="b3e9be70-5c6b-42b4-b0b4-30ca1a14a2b3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Я иду на урок начальной школы (материалы к уроку) - http://nsc.1september.ru</w:t>
      </w:r>
      <w:bookmarkEnd w:id="39"/>
      <w:r>
        <w:rPr>
          <w:sz w:val="28"/>
        </w:rPr>
        <w:br/>
      </w:r>
      <w:bookmarkStart w:name="b3e9be70-5c6b-42b4-b0b4-30ca1a14a2b3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Российская электронная школа.</w:t>
      </w:r>
      <w:bookmarkEnd w:id="40"/>
    </w:p>
    <w:bookmarkStart w:name="block-16270369" w:id="41"/>
    <w:p>
      <w:pPr>
        <w:sectPr>
          <w:pgSz w:w="11906" w:h="16383" w:orient="portrait"/>
        </w:sectPr>
      </w:pPr>
    </w:p>
    <w:bookmarkEnd w:id="4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1bf8" Type="http://schemas.openxmlformats.org/officeDocument/2006/relationships/hyperlink" Id="rId34"/>
    <Relationship TargetMode="External" Target="https://m.edsoo.ru/7f411bf8" Type="http://schemas.openxmlformats.org/officeDocument/2006/relationships/hyperlink" Id="rId35"/>
    <Relationship TargetMode="External" Target="https://m.edsoo.ru/7f411bf8" Type="http://schemas.openxmlformats.org/officeDocument/2006/relationships/hyperlink" Id="rId36"/>
    <Relationship TargetMode="External" Target="https://m.edsoo.ru/7f411bf8" Type="http://schemas.openxmlformats.org/officeDocument/2006/relationships/hyperlink" Id="rId37"/>
    <Relationship TargetMode="External" Target="https://m.edsoo.ru/7f411bf8" Type="http://schemas.openxmlformats.org/officeDocument/2006/relationships/hyperlink" Id="rId38"/>
    <Relationship TargetMode="External" Target="https://m.edsoo.ru/7f411bf8" Type="http://schemas.openxmlformats.org/officeDocument/2006/relationships/hyperlink" Id="rId39"/>
    <Relationship TargetMode="External" Target="https://m.edsoo.ru/7f411bf8" Type="http://schemas.openxmlformats.org/officeDocument/2006/relationships/hyperlink" Id="rId40"/>
    <Relationship TargetMode="External" Target="https://m.edsoo.ru/7f411bf8" Type="http://schemas.openxmlformats.org/officeDocument/2006/relationships/hyperlink" Id="rId41"/>
    <Relationship TargetMode="External" Target="https://m.edsoo.ru/7f411bf8" Type="http://schemas.openxmlformats.org/officeDocument/2006/relationships/hyperlink" Id="rId42"/>
    <Relationship TargetMode="External" Target="https://m.edsoo.ru/7f411bf8" Type="http://schemas.openxmlformats.org/officeDocument/2006/relationships/hyperlink" Id="rId43"/>
    <Relationship TargetMode="External" Target="https://m.edsoo.ru/7f411bf8" Type="http://schemas.openxmlformats.org/officeDocument/2006/relationships/hyperlink" Id="rId44"/>
    <Relationship TargetMode="External" Target="https://m.edsoo.ru/7f411bf8" Type="http://schemas.openxmlformats.org/officeDocument/2006/relationships/hyperlink" Id="rId45"/>
    <Relationship TargetMode="External" Target="https://m.edsoo.ru/7f411bf8" Type="http://schemas.openxmlformats.org/officeDocument/2006/relationships/hyperlink" Id="rId46"/>
    <Relationship TargetMode="External" Target="https://m.edsoo.ru/7f411bf8" Type="http://schemas.openxmlformats.org/officeDocument/2006/relationships/hyperlink" Id="rId47"/>
    <Relationship TargetMode="External" Target="https://m.edsoo.ru/7f411bf8" Type="http://schemas.openxmlformats.org/officeDocument/2006/relationships/hyperlink" Id="rId48"/>
    <Relationship TargetMode="External" Target="https://m.edsoo.ru/7f411bf8" Type="http://schemas.openxmlformats.org/officeDocument/2006/relationships/hyperlink" Id="rId49"/>
    <Relationship TargetMode="External" Target="https://m.edsoo.ru/7f411bf8" Type="http://schemas.openxmlformats.org/officeDocument/2006/relationships/hyperlink" Id="rId50"/>
    <Relationship TargetMode="External" Target="https://m.edsoo.ru/7f411bf8" Type="http://schemas.openxmlformats.org/officeDocument/2006/relationships/hyperlink" Id="rId51"/>
    <Relationship TargetMode="External" Target="https://m.edsoo.ru/7f411bf8" Type="http://schemas.openxmlformats.org/officeDocument/2006/relationships/hyperlink" Id="rId52"/>
    <Relationship TargetMode="External" Target="https://m.edsoo.ru/7f411bf8" Type="http://schemas.openxmlformats.org/officeDocument/2006/relationships/hyperlink" Id="rId53"/>
    <Relationship TargetMode="External" Target="https://m.edsoo.ru/7f411bf8" Type="http://schemas.openxmlformats.org/officeDocument/2006/relationships/hyperlink" Id="rId54"/>
    <Relationship TargetMode="External" Target="https://m.edsoo.ru/7f411bf8" Type="http://schemas.openxmlformats.org/officeDocument/2006/relationships/hyperlink" Id="rId55"/>
    <Relationship TargetMode="External" Target="https://m.edsoo.ru/7f411bf8" Type="http://schemas.openxmlformats.org/officeDocument/2006/relationships/hyperlink" Id="rId56"/>
    <Relationship TargetMode="External" Target="https://m.edsoo.ru/7f411bf8" Type="http://schemas.openxmlformats.org/officeDocument/2006/relationships/hyperlink" Id="rId57"/>
    <Relationship TargetMode="External" Target="https://m.edsoo.ru/7f411bf8" Type="http://schemas.openxmlformats.org/officeDocument/2006/relationships/hyperlink" Id="rId58"/>
    <Relationship TargetMode="External" Target="https://m.edsoo.ru/7f411bf8" Type="http://schemas.openxmlformats.org/officeDocument/2006/relationships/hyperlink" Id="rId59"/>
    <Relationship TargetMode="External" Target="https://m.edsoo.ru/7f411bf8" Type="http://schemas.openxmlformats.org/officeDocument/2006/relationships/hyperlink" Id="rId60"/>
    <Relationship TargetMode="External" Target="https://m.edsoo.ru/7f411bf8" Type="http://schemas.openxmlformats.org/officeDocument/2006/relationships/hyperlink" Id="rId61"/>
    <Relationship TargetMode="External" Target="https://m.edsoo.ru/7f411bf8" Type="http://schemas.openxmlformats.org/officeDocument/2006/relationships/hyperlink" Id="rId62"/>
    <Relationship TargetMode="External" Target="https://m.edsoo.ru/7f411bf8" Type="http://schemas.openxmlformats.org/officeDocument/2006/relationships/hyperlink" Id="rId63"/>
    <Relationship TargetMode="External" Target="https://m.edsoo.ru/7f411bf8" Type="http://schemas.openxmlformats.org/officeDocument/2006/relationships/hyperlink" Id="rId64"/>
    <Relationship TargetMode="External" Target="https://m.edsoo.ru/7f411bf8" Type="http://schemas.openxmlformats.org/officeDocument/2006/relationships/hyperlink" Id="rId65"/>
    <Relationship TargetMode="External" Target="https://m.edsoo.ru/7f411bf8" Type="http://schemas.openxmlformats.org/officeDocument/2006/relationships/hyperlink" Id="rId66"/>
    <Relationship TargetMode="External" Target="https://m.edsoo.ru/7f411bf8" Type="http://schemas.openxmlformats.org/officeDocument/2006/relationships/hyperlink" Id="rId67"/>
    <Relationship TargetMode="External" Target="https://m.edsoo.ru/7f411bf8" Type="http://schemas.openxmlformats.org/officeDocument/2006/relationships/hyperlink" Id="rId68"/>
    <Relationship TargetMode="External" Target="https://m.edsoo.ru/7f411bf8" Type="http://schemas.openxmlformats.org/officeDocument/2006/relationships/hyperlink" Id="rId69"/>
    <Relationship TargetMode="External" Target="https://m.edsoo.ru/7f411bf8" Type="http://schemas.openxmlformats.org/officeDocument/2006/relationships/hyperlink" Id="rId70"/>
    <Relationship TargetMode="External" Target="https://m.edsoo.ru/7f411bf8" Type="http://schemas.openxmlformats.org/officeDocument/2006/relationships/hyperlink" Id="rId71"/>
    <Relationship TargetMode="External" Target="https://m.edsoo.ru/7f411bf8" Type="http://schemas.openxmlformats.org/officeDocument/2006/relationships/hyperlink" Id="rId72"/>
    <Relationship TargetMode="External" Target="https://m.edsoo.ru/7f411bf8" Type="http://schemas.openxmlformats.org/officeDocument/2006/relationships/hyperlink" Id="rId73"/>
    <Relationship TargetMode="External" Target="https://m.edsoo.ru/7f411bf8" Type="http://schemas.openxmlformats.org/officeDocument/2006/relationships/hyperlink" Id="rId74"/>
    <Relationship TargetMode="External" Target="https://m.edsoo.ru/7f411bf8" Type="http://schemas.openxmlformats.org/officeDocument/2006/relationships/hyperlink" Id="rId75"/>
    <Relationship TargetMode="External" Target="https://m.edsoo.ru/7f411bf8" Type="http://schemas.openxmlformats.org/officeDocument/2006/relationships/hyperlink" Id="rId76"/>
    <Relationship TargetMode="External" Target="https://m.edsoo.ru/7f411bf8" Type="http://schemas.openxmlformats.org/officeDocument/2006/relationships/hyperlink" Id="rId77"/>
    <Relationship TargetMode="External" Target="https://m.edsoo.ru/7f411bf8" Type="http://schemas.openxmlformats.org/officeDocument/2006/relationships/hyperlink" Id="rId78"/>
    <Relationship TargetMode="External" Target="https://m.edsoo.ru/7f411bf8" Type="http://schemas.openxmlformats.org/officeDocument/2006/relationships/hyperlink" Id="rId79"/>
    <Relationship TargetMode="External" Target="https://m.edsoo.ru/7f411bf8" Type="http://schemas.openxmlformats.org/officeDocument/2006/relationships/hyperlink" Id="rId80"/>
    <Relationship TargetMode="External" Target="https://m.edsoo.ru/7f411bf8" Type="http://schemas.openxmlformats.org/officeDocument/2006/relationships/hyperlink" Id="rId81"/>
    <Relationship TargetMode="External" Target="https://m.edsoo.ru/7f411bf8" Type="http://schemas.openxmlformats.org/officeDocument/2006/relationships/hyperlink" Id="rId82"/>
    <Relationship TargetMode="External" Target="https://m.edsoo.ru/7f411bf8" Type="http://schemas.openxmlformats.org/officeDocument/2006/relationships/hyperlink" Id="rId83"/>
    <Relationship TargetMode="External" Target="https://m.edsoo.ru/7f411bf8" Type="http://schemas.openxmlformats.org/officeDocument/2006/relationships/hyperlink" Id="rId84"/>
    <Relationship TargetMode="External" Target="https://m.edsoo.ru/7f411bf8" Type="http://schemas.openxmlformats.org/officeDocument/2006/relationships/hyperlink" Id="rId85"/>
    <Relationship TargetMode="External" Target="https://m.edsoo.ru/7f411bf8" Type="http://schemas.openxmlformats.org/officeDocument/2006/relationships/hyperlink" Id="rId86"/>
    <Relationship TargetMode="External" Target="https://m.edsoo.ru/7f411bf8" Type="http://schemas.openxmlformats.org/officeDocument/2006/relationships/hyperlink" Id="rId87"/>
    <Relationship TargetMode="External" Target="https://m.edsoo.ru/7f411bf8" Type="http://schemas.openxmlformats.org/officeDocument/2006/relationships/hyperlink" Id="rId88"/>
    <Relationship TargetMode="External" Target="https://m.edsoo.ru/7f411bf8" Type="http://schemas.openxmlformats.org/officeDocument/2006/relationships/hyperlink" Id="rId89"/>
    <Relationship TargetMode="External" Target="https://m.edsoo.ru/7f411bf8" Type="http://schemas.openxmlformats.org/officeDocument/2006/relationships/hyperlink" Id="rId90"/>
    <Relationship TargetMode="External" Target="https://m.edsoo.ru/7f411bf8" Type="http://schemas.openxmlformats.org/officeDocument/2006/relationships/hyperlink" Id="rId91"/>
    <Relationship TargetMode="External" Target="https://m.edsoo.ru/7f411bf8" Type="http://schemas.openxmlformats.org/officeDocument/2006/relationships/hyperlink" Id="rId92"/>
    <Relationship TargetMode="External" Target="https://m.edsoo.ru/7f411bf8" Type="http://schemas.openxmlformats.org/officeDocument/2006/relationships/hyperlink" Id="rId93"/>
    <Relationship TargetMode="External" Target="https://m.edsoo.ru/7f411bf8" Type="http://schemas.openxmlformats.org/officeDocument/2006/relationships/hyperlink" Id="rId94"/>
    <Relationship TargetMode="External" Target="https://m.edsoo.ru/7f412ea4" Type="http://schemas.openxmlformats.org/officeDocument/2006/relationships/hyperlink" Id="rId95"/>
    <Relationship TargetMode="External" Target="https://m.edsoo.ru/7f412ea4" Type="http://schemas.openxmlformats.org/officeDocument/2006/relationships/hyperlink" Id="rId96"/>
    <Relationship TargetMode="External" Target="https://m.edsoo.ru/7f412ea4" Type="http://schemas.openxmlformats.org/officeDocument/2006/relationships/hyperlink" Id="rId97"/>
    <Relationship TargetMode="External" Target="https://m.edsoo.ru/7f412ea4" Type="http://schemas.openxmlformats.org/officeDocument/2006/relationships/hyperlink" Id="rId98"/>
    <Relationship TargetMode="External" Target="https://m.edsoo.ru/7f412ea4" Type="http://schemas.openxmlformats.org/officeDocument/2006/relationships/hyperlink" Id="rId99"/>
    <Relationship TargetMode="External" Target="https://m.edsoo.ru/7f412ea4" Type="http://schemas.openxmlformats.org/officeDocument/2006/relationships/hyperlink" Id="rId100"/>
    <Relationship TargetMode="External" Target="https://m.edsoo.ru/7f412ea4" Type="http://schemas.openxmlformats.org/officeDocument/2006/relationships/hyperlink" Id="rId101"/>
    <Relationship TargetMode="External" Target="https://m.edsoo.ru/7f412ea4" Type="http://schemas.openxmlformats.org/officeDocument/2006/relationships/hyperlink" Id="rId102"/>
    <Relationship TargetMode="External" Target="https://m.edsoo.ru/7f412ea4" Type="http://schemas.openxmlformats.org/officeDocument/2006/relationships/hyperlink" Id="rId103"/>
    <Relationship TargetMode="External" Target="https://m.edsoo.ru/7f412ea4" Type="http://schemas.openxmlformats.org/officeDocument/2006/relationships/hyperlink" Id="rId104"/>
    <Relationship TargetMode="External" Target="https://m.edsoo.ru/7f412ea4" Type="http://schemas.openxmlformats.org/officeDocument/2006/relationships/hyperlink" Id="rId105"/>
    <Relationship TargetMode="External" Target="https://m.edsoo.ru/7f412ea4" Type="http://schemas.openxmlformats.org/officeDocument/2006/relationships/hyperlink" Id="rId106"/>
    <Relationship TargetMode="External" Target="https://m.edsoo.ru/7f412ea4" Type="http://schemas.openxmlformats.org/officeDocument/2006/relationships/hyperlink" Id="rId107"/>
    <Relationship TargetMode="External" Target="https://m.edsoo.ru/7f412ea4" Type="http://schemas.openxmlformats.org/officeDocument/2006/relationships/hyperlink" Id="rId108"/>
    <Relationship TargetMode="External" Target="https://m.edsoo.ru/7f412ea4" Type="http://schemas.openxmlformats.org/officeDocument/2006/relationships/hyperlink" Id="rId109"/>
    <Relationship TargetMode="External" Target="https://m.edsoo.ru/7f412ea4" Type="http://schemas.openxmlformats.org/officeDocument/2006/relationships/hyperlink" Id="rId110"/>
    <Relationship TargetMode="External" Target="https://m.edsoo.ru/7f412ea4" Type="http://schemas.openxmlformats.org/officeDocument/2006/relationships/hyperlink" Id="rId111"/>
    <Relationship TargetMode="External" Target="https://m.edsoo.ru/7f412ea4" Type="http://schemas.openxmlformats.org/officeDocument/2006/relationships/hyperlink" Id="rId112"/>
    <Relationship TargetMode="External" Target="https://m.edsoo.ru/7f412ea4" Type="http://schemas.openxmlformats.org/officeDocument/2006/relationships/hyperlink" Id="rId113"/>
    <Relationship TargetMode="External" Target="https://m.edsoo.ru/7f412ea4" Type="http://schemas.openxmlformats.org/officeDocument/2006/relationships/hyperlink" Id="rId114"/>
    <Relationship TargetMode="External" Target="https://m.edsoo.ru/7f412ea4" Type="http://schemas.openxmlformats.org/officeDocument/2006/relationships/hyperlink" Id="rId115"/>
    <Relationship TargetMode="External" Target="https://m.edsoo.ru/7f412ea4" Type="http://schemas.openxmlformats.org/officeDocument/2006/relationships/hyperlink" Id="rId116"/>
    <Relationship TargetMode="External" Target="https://m.edsoo.ru/7f412ea4" Type="http://schemas.openxmlformats.org/officeDocument/2006/relationships/hyperlink" Id="rId117"/>
    <Relationship TargetMode="External" Target="https://m.edsoo.ru/7f412ea4" Type="http://schemas.openxmlformats.org/officeDocument/2006/relationships/hyperlink" Id="rId118"/>
    <Relationship TargetMode="External" Target="https://m.edsoo.ru/7f412ea4" Type="http://schemas.openxmlformats.org/officeDocument/2006/relationships/hyperlink" Id="rId119"/>
    <Relationship TargetMode="External" Target="https://m.edsoo.ru/7f412ea4" Type="http://schemas.openxmlformats.org/officeDocument/2006/relationships/hyperlink" Id="rId120"/>
    <Relationship TargetMode="External" Target="https://m.edsoo.ru/7f412ea4" Type="http://schemas.openxmlformats.org/officeDocument/2006/relationships/hyperlink" Id="rId121"/>
    <Relationship TargetMode="External" Target="https://m.edsoo.ru/7f412ea4" Type="http://schemas.openxmlformats.org/officeDocument/2006/relationships/hyperlink" Id="rId122"/>
    <Relationship TargetMode="External" Target="https://m.edsoo.ru" Type="http://schemas.openxmlformats.org/officeDocument/2006/relationships/hyperlink" Id="rId123"/>
    <Relationship TargetMode="External" Target="https://m.edsoo.ru" Type="http://schemas.openxmlformats.org/officeDocument/2006/relationships/hyperlink" Id="rId124"/>
    <Relationship TargetMode="External" Target="https://m.edsoo.ru" Type="http://schemas.openxmlformats.org/officeDocument/2006/relationships/hyperlink" Id="rId125"/>
    <Relationship TargetMode="External" Target="https://m.edsoo.ru" Type="http://schemas.openxmlformats.org/officeDocument/2006/relationships/hyperlink" Id="rId126"/>
    <Relationship TargetMode="External" Target="https://m.edsoo.ru" Type="http://schemas.openxmlformats.org/officeDocument/2006/relationships/hyperlink" Id="rId127"/>
    <Relationship TargetMode="External" Target="https://m.edsoo.ru" Type="http://schemas.openxmlformats.org/officeDocument/2006/relationships/hyperlink" Id="rId128"/>
    <Relationship TargetMode="External" Target="https://m.edsoo.ru" Type="http://schemas.openxmlformats.org/officeDocument/2006/relationships/hyperlink" Id="rId129"/>
    <Relationship TargetMode="External" Target="https://m.edsoo.ru" Type="http://schemas.openxmlformats.org/officeDocument/2006/relationships/hyperlink" Id="rId130"/>
    <Relationship TargetMode="External" Target="https://m.edsoo.ru" Type="http://schemas.openxmlformats.org/officeDocument/2006/relationships/hyperlink" Id="rId131"/>
    <Relationship TargetMode="External" Target="https://m.edsoo.ru" Type="http://schemas.openxmlformats.org/officeDocument/2006/relationships/hyperlink" Id="rId132"/>
    <Relationship TargetMode="External" Target="https://m.edsoo.ru" Type="http://schemas.openxmlformats.org/officeDocument/2006/relationships/hyperlink" Id="rId133"/>
    <Relationship TargetMode="External" Target="https://m.edsoo.ru" Type="http://schemas.openxmlformats.org/officeDocument/2006/relationships/hyperlink" Id="rId134"/>
    <Relationship TargetMode="External" Target="https://m.edsoo.ru" Type="http://schemas.openxmlformats.org/officeDocument/2006/relationships/hyperlink" Id="rId135"/>
    <Relationship TargetMode="External" Target="https://m.edsoo.ru" Type="http://schemas.openxmlformats.org/officeDocument/2006/relationships/hyperlink" Id="rId136"/>
    <Relationship TargetMode="External" Target="https://m.edsoo.ru" Type="http://schemas.openxmlformats.org/officeDocument/2006/relationships/hyperlink" Id="rId137"/>
    <Relationship TargetMode="External" Target="https://m.edsoo.ru" Type="http://schemas.openxmlformats.org/officeDocument/2006/relationships/hyperlink" Id="rId138"/>
    <Relationship TargetMode="External" Target="https://m.edsoo.ru" Type="http://schemas.openxmlformats.org/officeDocument/2006/relationships/hyperlink" Id="rId139"/>
    <Relationship TargetMode="External" Target="https://m.edsoo.ru" Type="http://schemas.openxmlformats.org/officeDocument/2006/relationships/hyperlink" Id="rId140"/>
    <Relationship TargetMode="External" Target="https://m.edsoo.ru" Type="http://schemas.openxmlformats.org/officeDocument/2006/relationships/hyperlink" Id="rId141"/>
    <Relationship TargetMode="External" Target="https://m.edsoo.ru" Type="http://schemas.openxmlformats.org/officeDocument/2006/relationships/hyperlink" Id="rId142"/>
    <Relationship TargetMode="External" Target="https://m.edsoo.ru" Type="http://schemas.openxmlformats.org/officeDocument/2006/relationships/hyperlink" Id="rId143"/>
    <Relationship TargetMode="External" Target="https://m.edsoo.ru" Type="http://schemas.openxmlformats.org/officeDocument/2006/relationships/hyperlink" Id="rId144"/>
    <Relationship TargetMode="External" Target="https://m.edsoo.ru" Type="http://schemas.openxmlformats.org/officeDocument/2006/relationships/hyperlink" Id="rId145"/>
    <Relationship TargetMode="External" Target="https://m.edsoo.ru" Type="http://schemas.openxmlformats.org/officeDocument/2006/relationships/hyperlink" Id="rId146"/>
    <Relationship TargetMode="External" Target="https://m.edsoo.ru" Type="http://schemas.openxmlformats.org/officeDocument/2006/relationships/hyperlink" Id="rId147"/>
    <Relationship TargetMode="External" Target="https://m.edsoo.ru" Type="http://schemas.openxmlformats.org/officeDocument/2006/relationships/hyperlink" Id="rId148"/>
    <Relationship TargetMode="External" Target="https://m.edsoo.ru" Type="http://schemas.openxmlformats.org/officeDocument/2006/relationships/hyperlink" Id="rId149"/>
    <Relationship TargetMode="External" Target="https://m.edsoo.ru" Type="http://schemas.openxmlformats.org/officeDocument/2006/relationships/hyperlink" Id="rId150"/>
    <Relationship TargetMode="External" Target="https://m.edsoo.ru" Type="http://schemas.openxmlformats.org/officeDocument/2006/relationships/hyperlink" Id="rId151"/>
    <Relationship TargetMode="External" Target="https://m.edsoo.ru" Type="http://schemas.openxmlformats.org/officeDocument/2006/relationships/hyperlink" Id="rId152"/>
    <Relationship TargetMode="External" Target="https://m.edsoo.ru" Type="http://schemas.openxmlformats.org/officeDocument/2006/relationships/hyperlink" Id="rId153"/>
    <Relationship TargetMode="External" Target="https://m.edsoo.ru" Type="http://schemas.openxmlformats.org/officeDocument/2006/relationships/hyperlink" Id="rId154"/>
    <Relationship TargetMode="External" Target="https://m.edsoo.ru" Type="http://schemas.openxmlformats.org/officeDocument/2006/relationships/hyperlink" Id="rId155"/>
    <Relationship TargetMode="External" Target="https://m.edsoo.ru" Type="http://schemas.openxmlformats.org/officeDocument/2006/relationships/hyperlink" Id="rId156"/>
    <Relationship TargetMode="External" Target="https://m.edsoo.ru" Type="http://schemas.openxmlformats.org/officeDocument/2006/relationships/hyperlink" Id="rId157"/>
    <Relationship TargetMode="External" Target="https://m.edsoo.ru" Type="http://schemas.openxmlformats.org/officeDocument/2006/relationships/hyperlink" Id="rId158"/>
    <Relationship TargetMode="External" Target="https://m.edsoo.ru" Type="http://schemas.openxmlformats.org/officeDocument/2006/relationships/hyperlink" Id="rId159"/>
    <Relationship TargetMode="External" Target="https://m.edsoo.ru" Type="http://schemas.openxmlformats.org/officeDocument/2006/relationships/hyperlink" Id="rId160"/>
    <Relationship TargetMode="External" Target="https://m.edsoo.ru" Type="http://schemas.openxmlformats.org/officeDocument/2006/relationships/hyperlink" Id="rId161"/>
    <Relationship TargetMode="External" Target="https://m.edsoo.ru" Type="http://schemas.openxmlformats.org/officeDocument/2006/relationships/hyperlink" Id="rId162"/>
    <Relationship TargetMode="External" Target="https://m.edsoo.ru" Type="http://schemas.openxmlformats.org/officeDocument/2006/relationships/hyperlink" Id="rId163"/>
    <Relationship TargetMode="External" Target="https://m.edsoo.ru" Type="http://schemas.openxmlformats.org/officeDocument/2006/relationships/hyperlink" Id="rId164"/>
    <Relationship TargetMode="External" Target="https://m.edsoo.ru" Type="http://schemas.openxmlformats.org/officeDocument/2006/relationships/hyperlink" Id="rId165"/>
    <Relationship TargetMode="External" Target="https://m.edsoo.ru" Type="http://schemas.openxmlformats.org/officeDocument/2006/relationships/hyperlink" Id="rId166"/>
    <Relationship TargetMode="External" Target="https://m.edsoo.ru" Type="http://schemas.openxmlformats.org/officeDocument/2006/relationships/hyperlink" Id="rId167"/>
    <Relationship TargetMode="External" Target="https://m.edsoo.ru" Type="http://schemas.openxmlformats.org/officeDocument/2006/relationships/hyperlink" Id="rId168"/>
    <Relationship TargetMode="External" Target="https://m.edsoo.ru" Type="http://schemas.openxmlformats.org/officeDocument/2006/relationships/hyperlink" Id="rId169"/>
    <Relationship TargetMode="External" Target="https://m.edsoo.ru" Type="http://schemas.openxmlformats.org/officeDocument/2006/relationships/hyperlink" Id="rId170"/>
    <Relationship TargetMode="External" Target="https://m.edsoo.ru" Type="http://schemas.openxmlformats.org/officeDocument/2006/relationships/hyperlink" Id="rId171"/>
    <Relationship TargetMode="External" Target="https://m.edsoo.ru" Type="http://schemas.openxmlformats.org/officeDocument/2006/relationships/hyperlink" Id="rId172"/>
    <Relationship TargetMode="External" Target="https://m.edsoo.ru" Type="http://schemas.openxmlformats.org/officeDocument/2006/relationships/hyperlink" Id="rId173"/>
    <Relationship TargetMode="External" Target="https://m.edsoo.ru" Type="http://schemas.openxmlformats.org/officeDocument/2006/relationships/hyperlink" Id="rId174"/>
    <Relationship TargetMode="External" Target="https://m.edsoo.ru" Type="http://schemas.openxmlformats.org/officeDocument/2006/relationships/hyperlink" Id="rId175"/>
    <Relationship TargetMode="External" Target="https://m.edsoo.ru" Type="http://schemas.openxmlformats.org/officeDocument/2006/relationships/hyperlink" Id="rId176"/>
    <Relationship TargetMode="External" Target="https://m.edsoo.ru" Type="http://schemas.openxmlformats.org/officeDocument/2006/relationships/hyperlink" Id="rId177"/>
    <Relationship TargetMode="External" Target="https://m.edsoo.ru" Type="http://schemas.openxmlformats.org/officeDocument/2006/relationships/hyperlink" Id="rId178"/>
    <Relationship TargetMode="External" Target="https://m.edsoo.ru" Type="http://schemas.openxmlformats.org/officeDocument/2006/relationships/hyperlink" Id="rId179"/>
    <Relationship TargetMode="External" Target="https://m.edsoo.ru" Type="http://schemas.openxmlformats.org/officeDocument/2006/relationships/hyperlink" Id="rId180"/>
    <Relationship TargetMode="External" Target="https://m.edsoo.ru" Type="http://schemas.openxmlformats.org/officeDocument/2006/relationships/hyperlink" Id="rId181"/>
    <Relationship TargetMode="External" Target="https://m.edsoo.ru" Type="http://schemas.openxmlformats.org/officeDocument/2006/relationships/hyperlink" Id="rId182"/>
    <Relationship TargetMode="External" Target="https://m.edsoo.ru" Type="http://schemas.openxmlformats.org/officeDocument/2006/relationships/hyperlink" Id="rId183"/>
    <Relationship TargetMode="External" Target="https://m.edsoo.ru" Type="http://schemas.openxmlformats.org/officeDocument/2006/relationships/hyperlink" Id="rId184"/>
    <Relationship TargetMode="External" Target="https://m.edsoo.ru" Type="http://schemas.openxmlformats.org/officeDocument/2006/relationships/hyperlink" Id="rId185"/>
    <Relationship TargetMode="External" Target="https://m.edsoo.ru" Type="http://schemas.openxmlformats.org/officeDocument/2006/relationships/hyperlink" Id="rId186"/>
    <Relationship TargetMode="External" Target="https://m.edsoo.ru" Type="http://schemas.openxmlformats.org/officeDocument/2006/relationships/hyperlink" Id="rId187"/>
    <Relationship TargetMode="External" Target="https://m.edsoo.ru" Type="http://schemas.openxmlformats.org/officeDocument/2006/relationships/hyperlink" Id="rId188"/>
    <Relationship TargetMode="External" Target="https://m.edsoo.ru" Type="http://schemas.openxmlformats.org/officeDocument/2006/relationships/hyperlink" Id="rId189"/>
    <Relationship TargetMode="External" Target="https://m.edsoo.ru/f5e9668a" Type="http://schemas.openxmlformats.org/officeDocument/2006/relationships/hyperlink" Id="rId190"/>
    <Relationship TargetMode="External" Target="https://www.yotube.com/watch?v=kdr1P9JMEUI" Type="http://schemas.openxmlformats.org/officeDocument/2006/relationships/hyperlink" Id="rId191"/>
    <Relationship TargetMode="External" Target="https://m.edsoo.ru/f5e92d78" Type="http://schemas.openxmlformats.org/officeDocument/2006/relationships/hyperlink" Id="rId192"/>
    <Relationship TargetMode="External" Target="https://vk.com/video57612968_456239362" Type="http://schemas.openxmlformats.org/officeDocument/2006/relationships/hyperlink" Id="rId193"/>
    <Relationship TargetMode="External" Target="https://www.yotube.com/watch?v=kdr1P9JMEUI" Type="http://schemas.openxmlformats.org/officeDocument/2006/relationships/hyperlink" Id="rId194"/>
    <Relationship TargetMode="External" Target="https://www.yotube.com/watch?v=kdr1P9JMEUI" Type="http://schemas.openxmlformats.org/officeDocument/2006/relationships/hyperlink" Id="rId195"/>
    <Relationship TargetMode="External" Target="https://m.edsoo.ru/f5e946aa" Type="http://schemas.openxmlformats.org/officeDocument/2006/relationships/hyperlink" Id="rId196"/>
    <Relationship TargetMode="External" Target="https://rech.edu.ru/subject/lesson/5262/conspect/270678/" Type="http://schemas.openxmlformats.org/officeDocument/2006/relationships/hyperlink" Id="rId197"/>
    <Relationship TargetMode="External" Target="https://www.yotube.com/watch?v=kdr1P9JMEUI" Type="http://schemas.openxmlformats.org/officeDocument/2006/relationships/hyperlink" Id="rId198"/>
    <Relationship TargetMode="External" Target="https://www.yotube.com/watch?v=4_1aM89SaRU" Type="http://schemas.openxmlformats.org/officeDocument/2006/relationships/hyperlink" Id="rId199"/>
    <Relationship TargetMode="External" Target="https://www.yotube.com/watch?v=kdr1P9JMEUI" Type="http://schemas.openxmlformats.org/officeDocument/2006/relationships/hyperlink" Id="rId200"/>
    <Relationship TargetMode="External" Target="https://m.edsoo.ru/f5e96b94" Type="http://schemas.openxmlformats.org/officeDocument/2006/relationships/hyperlink" Id="rId201"/>
    <Relationship TargetMode="External" Target="https://www.yotube.com/watch?v=kdr1P9JMEUI" Type="http://schemas.openxmlformats.org/officeDocument/2006/relationships/hyperlink" Id="rId202"/>
    <Relationship TargetMode="External" Target="https://www.yotube.com/watch?v=kdr1P9JMEUI" Type="http://schemas.openxmlformats.org/officeDocument/2006/relationships/hyperlink" Id="rId203"/>
    <Relationship TargetMode="External" Target="https://rech.edu.ru/subject/lesson/4474/start/228140/" Type="http://schemas.openxmlformats.org/officeDocument/2006/relationships/hyperlink" Id="rId204"/>
    <Relationship TargetMode="External" Target="https://m.edsoo.ru/f5e92bb6" Type="http://schemas.openxmlformats.org/officeDocument/2006/relationships/hyperlink" Id="rId205"/>
    <Relationship TargetMode="External" Target="https://m.edsoo.ru/f5e986ce" Type="http://schemas.openxmlformats.org/officeDocument/2006/relationships/hyperlink" Id="rId206"/>
    <Relationship TargetMode="External" Target="https://m.edsoo.ru/f2a35116" Type="http://schemas.openxmlformats.org/officeDocument/2006/relationships/hyperlink" Id="rId207"/>
    <Relationship TargetMode="External" Target="https://www.yotube.com/watch?v=kdr1P9JMEUI" Type="http://schemas.openxmlformats.org/officeDocument/2006/relationships/hyperlink" Id="rId208"/>
    <Relationship TargetMode="External" Target="https://www.yotube.com/watch?v=kdr1P9JMEUI" Type="http://schemas.openxmlformats.org/officeDocument/2006/relationships/hyperlink" Id="rId209"/>
    <Relationship TargetMode="External" Target="https://www.yotube.com/watch?v=kdr1P9JMEUI" Type="http://schemas.openxmlformats.org/officeDocument/2006/relationships/hyperlink" Id="rId210"/>
    <Relationship TargetMode="External" Target="https://www.yotube.com/watch?v=kdr1P9JMEUI" Type="http://schemas.openxmlformats.org/officeDocument/2006/relationships/hyperlink" Id="rId211"/>
    <Relationship TargetMode="External" Target="https://www.yotube.com/watch?v=kdr1P9JMEUI" Type="http://schemas.openxmlformats.org/officeDocument/2006/relationships/hyperlink" Id="rId212"/>
    <Relationship TargetMode="External" Target="https://www.yotube.com/watch?v=kdr1P9JMEUI" Type="http://schemas.openxmlformats.org/officeDocument/2006/relationships/hyperlink" Id="rId213"/>
    <Relationship TargetMode="External" Target="https://www.yotube.com/watch?v=kdr1P9JMEUI" Type="http://schemas.openxmlformats.org/officeDocument/2006/relationships/hyperlink" Id="rId214"/>
    <Relationship TargetMode="External" Target="https://rech.edu.ru/subject/lesson/5009/conspect/273418/" Type="http://schemas.openxmlformats.org/officeDocument/2006/relationships/hyperlink" Id="rId215"/>
    <Relationship TargetMode="External" Target="https://www.yotube.com/watch?v=kdr1P9JMEUI" Type="http://schemas.openxmlformats.org/officeDocument/2006/relationships/hyperlink" Id="rId216"/>
    <Relationship TargetMode="External" Target="https://www.yotube.com/watch?v=kdr1P9JMEUI" Type="http://schemas.openxmlformats.org/officeDocument/2006/relationships/hyperlink" Id="rId217"/>
    <Relationship TargetMode="External" Target="https://www.yotube.com/watch?v=kdr1P9JMEUI" Type="http://schemas.openxmlformats.org/officeDocument/2006/relationships/hyperlink" Id="rId218"/>
    <Relationship TargetMode="External" Target="https://www.yotube.com/watch?v=kdr1P9JMEUI" Type="http://schemas.openxmlformats.org/officeDocument/2006/relationships/hyperlink" Id="rId219"/>
    <Relationship TargetMode="External" Target="https://www.yotube.com/watch?v=kdr1P9JMEUI" Type="http://schemas.openxmlformats.org/officeDocument/2006/relationships/hyperlink" Id="rId220"/>
    <Relationship TargetMode="External" Target="https://www.yotube.com/watch?v=kdr1P9JMEUI" Type="http://schemas.openxmlformats.org/officeDocument/2006/relationships/hyperlink" Id="rId221"/>
    <Relationship TargetMode="External" Target="https://www.yotube.com/watch?v=kdr1P9JMEUI" Type="http://schemas.openxmlformats.org/officeDocument/2006/relationships/hyperlink" Id="rId222"/>
    <Relationship TargetMode="External" Target="https://www.yotube.com/watch?v=kdr1P9JMEUI" Type="http://schemas.openxmlformats.org/officeDocument/2006/relationships/hyperlink" Id="rId223"/>
    <Relationship TargetMode="External" Target="https://www.yotube.com/watch?v=M1Ecr-plNVg" Type="http://schemas.openxmlformats.org/officeDocument/2006/relationships/hyperlink" Id="rId224"/>
    <Relationship TargetMode="External" Target="https://www.yotube.com/watch?v=kdr1P9JMEUI" Type="http://schemas.openxmlformats.org/officeDocument/2006/relationships/hyperlink" Id="rId225"/>
    <Relationship TargetMode="External" Target="https://m.edsoo.ru/f5e99484" Type="http://schemas.openxmlformats.org/officeDocument/2006/relationships/hyperlink" Id="rId226"/>
    <Relationship TargetMode="External" Target="https://www.yotube.com/watch?v=lrmbklmlwpA" Type="http://schemas.openxmlformats.org/officeDocument/2006/relationships/hyperlink" Id="rId227"/>
    <Relationship TargetMode="External" Target="https://vk.com/video57612968_456239362" Type="http://schemas.openxmlformats.org/officeDocument/2006/relationships/hyperlink" Id="rId228"/>
    <Relationship TargetMode="External" Target="https://www.yotube.com/watch?v=Hk9AKPn0DBg t=20s" Type="http://schemas.openxmlformats.org/officeDocument/2006/relationships/hyperlink" Id="rId229"/>
    <Relationship TargetMode="External" Target="https://www.yotube.com/watch?v=t94lslPgppE t=10s" Type="http://schemas.openxmlformats.org/officeDocument/2006/relationships/hyperlink" Id="rId230"/>
    <Relationship TargetMode="External" Target="https://www.yotube.com/watch?v=t94lslPgppE t=10s" Type="http://schemas.openxmlformats.org/officeDocument/2006/relationships/hyperlink" Id="rId231"/>
    <Relationship TargetMode="External" Target="https://www.yotube.com/watch?v=By0XFj5y8O0" Type="http://schemas.openxmlformats.org/officeDocument/2006/relationships/hyperlink" Id="rId232"/>
    <Relationship TargetMode="External" Target="https://m.edsoo.ru/f5e98bb0" Type="http://schemas.openxmlformats.org/officeDocument/2006/relationships/hyperlink" Id="rId233"/>
    <Relationship TargetMode="External" Target="https://www.yotube.com/watch?v=LzOfcd5LqA" Type="http://schemas.openxmlformats.org/officeDocument/2006/relationships/hyperlink" Id="rId234"/>
    <Relationship TargetMode="External" Target="https://www.yotube.com/watch?v=GV01c-fQS9k" Type="http://schemas.openxmlformats.org/officeDocument/2006/relationships/hyperlink" Id="rId235"/>
    <Relationship TargetMode="External" Target="https://www.yotube.com/watch?v=kPTDvzDXWcE" Type="http://schemas.openxmlformats.org/officeDocument/2006/relationships/hyperlink" Id="rId236"/>
    <Relationship TargetMode="External" Target="https://www.yotube.com/watch?v=0U0NB9oyBj4" Type="http://schemas.openxmlformats.org/officeDocument/2006/relationships/hyperlink" Id="rId237"/>
    <Relationship TargetMode="External" Target="https://www.yotube.com/watch?v=hLvTUgskRP4" Type="http://schemas.openxmlformats.org/officeDocument/2006/relationships/hyperlink" Id="rId238"/>
    <Relationship TargetMode="External" Target="https://www.yotube.com/watch?v=xaqqJiVlzng" Type="http://schemas.openxmlformats.org/officeDocument/2006/relationships/hyperlink" Id="rId239"/>
    <Relationship TargetMode="External" Target="https://www.yotube.com/watch?v=I-AvW-cytcl" Type="http://schemas.openxmlformats.org/officeDocument/2006/relationships/hyperlink" Id="rId240"/>
    <Relationship TargetMode="External" Target="https://www.yotube.com/watch?v=lmcPc30b7-U t=1s" Type="http://schemas.openxmlformats.org/officeDocument/2006/relationships/hyperlink" Id="rId241"/>
    <Relationship TargetMode="External" Target="https://m.edsoo.ru/f5e942cc" Type="http://schemas.openxmlformats.org/officeDocument/2006/relationships/hyperlink" Id="rId242"/>
    <Relationship TargetMode="External" Target="https://www.yotube.com/watch?v=SCm9O2KNEX4" Type="http://schemas.openxmlformats.org/officeDocument/2006/relationships/hyperlink" Id="rId243"/>
    <Relationship TargetMode="External" Target="https://m.edsoo.ru/f5e99ad8" Type="http://schemas.openxmlformats.org/officeDocument/2006/relationships/hyperlink" Id="rId244"/>
    <Relationship TargetMode="External" Target="https://m.edsoo.ru/f5e98962" Type="http://schemas.openxmlformats.org/officeDocument/2006/relationships/hyperlink" Id="rId245"/>
    <Relationship TargetMode="External" Target="https://rech.edu.ru/subject/lesson/4612/start/55262/" Type="http://schemas.openxmlformats.org/officeDocument/2006/relationships/hyperlink" Id="rId246"/>
    <Relationship TargetMode="External" Target="https://rech.edu.ru/subject/lesson/5278/start/85959/" Type="http://schemas.openxmlformats.org/officeDocument/2006/relationships/hyperlink" Id="rId247"/>
    <Relationship TargetMode="External" Target="https://rech.edu.ru/subject/lesson/4609/start/69492/" Type="http://schemas.openxmlformats.org/officeDocument/2006/relationships/hyperlink" Id="rId248"/>
    <Relationship TargetMode="External" Target="https://rech.edu.ru/subject/lesson/5280/start/63141/" Type="http://schemas.openxmlformats.org/officeDocument/2006/relationships/hyperlink" Id="rId249"/>
    <Relationship TargetMode="External" Target="https://rech.edu.ru/subject/lesson/4609/start/69492/" Type="http://schemas.openxmlformats.org/officeDocument/2006/relationships/hyperlink" Id="rId250"/>
    <Relationship TargetMode="External" Target="https://rech.edu.ru/subject/lesson/5280/start/63141/" Type="http://schemas.openxmlformats.org/officeDocument/2006/relationships/hyperlink" Id="rId251"/>
    <Relationship TargetMode="External" Target="https://rech.edu.ru/subject/lesson/5277/start/86172/" Type="http://schemas.openxmlformats.org/officeDocument/2006/relationships/hyperlink" Id="rId252"/>
    <Relationship TargetMode="External" Target="https://rech.edu.ru/subject/lesson/5279/start/86022/" Type="http://schemas.openxmlformats.org/officeDocument/2006/relationships/hyperlink" Id="rId253"/>
    <Relationship TargetMode="External" Target="https://www.yotube.com/watch?v=dfOuBsV3U t=2s" Type="http://schemas.openxmlformats.org/officeDocument/2006/relationships/hyperlink" Id="rId254"/>
    <Relationship TargetMode="External" Target="https://www.yotube.com/watch?v=MSU7VfjwQho" Type="http://schemas.openxmlformats.org/officeDocument/2006/relationships/hyperlink" Id="rId255"/>
    <Relationship TargetMode="External" Target="https://www.yotube.com/watch?v=GrNSER1u0El" Type="http://schemas.openxmlformats.org/officeDocument/2006/relationships/hyperlink" Id="rId256"/>
    <Relationship TargetMode="External" Target="https://m.edsoo.ru/f5e93f52" Type="http://schemas.openxmlformats.org/officeDocument/2006/relationships/hyperlink" Id="rId257"/>
    <Relationship TargetMode="External" Target="https://m.edsoo.ru/f5e96e50" Type="http://schemas.openxmlformats.org/officeDocument/2006/relationships/hyperlink" Id="rId258"/>
    <Relationship TargetMode="External" Target="https://www.yotube.com/watch?v=Pu93r6lYCiM" Type="http://schemas.openxmlformats.org/officeDocument/2006/relationships/hyperlink" Id="rId259"/>
    <Relationship TargetMode="External" Target="https://www.yotube.com/watch?v=pVXkBlWmQQs" Type="http://schemas.openxmlformats.org/officeDocument/2006/relationships/hyperlink" Id="rId260"/>
    <Relationship TargetMode="External" Target="https://www.yotube.com/watch?v=pVXkBlWmQQs" Type="http://schemas.openxmlformats.org/officeDocument/2006/relationships/hyperlink" Id="rId261"/>
    <Relationship TargetMode="External" Target="https://www.yotube.com/watch?v=7xzU12nlpfA" Type="http://schemas.openxmlformats.org/officeDocument/2006/relationships/hyperlink" Id="rId262"/>
    <Relationship TargetMode="External" Target="https://www.yotube.com/watch?v=_aJVkKnm7C8" Type="http://schemas.openxmlformats.org/officeDocument/2006/relationships/hyperlink" Id="rId263"/>
    <Relationship TargetMode="External" Target="https://m.edsoo.ru/f5e98d86" Type="http://schemas.openxmlformats.org/officeDocument/2006/relationships/hyperlink" Id="rId264"/>
    <Relationship TargetMode="External" Target="https://www.yotube.com/watch?v=fpLiAjfPzyl t=4s" Type="http://schemas.openxmlformats.org/officeDocument/2006/relationships/hyperlink" Id="rId265"/>
    <Relationship TargetMode="External" Target="https://www.yotube.com/watch?v=fpLiAjfPzyl t=4s" Type="http://schemas.openxmlformats.org/officeDocument/2006/relationships/hyperlink" Id="rId266"/>
    <Relationship TargetMode="External" Target="https://m.edsoo.ru/f5e95050" Type="http://schemas.openxmlformats.org/officeDocument/2006/relationships/hyperlink" Id="rId267"/>
    <Relationship TargetMode="External" Target="https://m.edsoo.ru/f5e9a154" Type="http://schemas.openxmlformats.org/officeDocument/2006/relationships/hyperlink" Id="rId268"/>
    <Relationship TargetMode="External" Target="https://www.yotube.com/watch?v=kdr1P9JMEUI" Type="http://schemas.openxmlformats.org/officeDocument/2006/relationships/hyperlink" Id="rId26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